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DE9" w:rsidRPr="000069D8" w:rsidRDefault="009A1BC0">
      <w:pPr>
        <w:jc w:val="center"/>
        <w:rPr>
          <w:rFonts w:cs="Times New Roman"/>
          <w:noProof/>
          <w:szCs w:val="24"/>
          <w:lang w:val="it-IT"/>
        </w:rPr>
      </w:pPr>
      <w:r w:rsidRPr="000069D8">
        <w:rPr>
          <w:rFonts w:cs="Times New Roman"/>
          <w:noProof/>
          <w:szCs w:val="24"/>
          <w:lang w:val="it-IT"/>
        </w:rPr>
        <w:t>ALLEGATO A</w:t>
      </w:r>
    </w:p>
    <w:p w:rsidR="00A67DE9" w:rsidRPr="000069D8" w:rsidRDefault="009A1BC0">
      <w:pPr>
        <w:jc w:val="center"/>
        <w:rPr>
          <w:rFonts w:cs="Times New Roman"/>
          <w:noProof/>
          <w:szCs w:val="24"/>
          <w:lang w:val="it-IT"/>
        </w:rPr>
      </w:pPr>
      <w:r w:rsidRPr="000069D8">
        <w:rPr>
          <w:rFonts w:cs="Times New Roman"/>
          <w:noProof/>
          <w:szCs w:val="24"/>
          <w:lang w:val="it-IT"/>
        </w:rPr>
        <w:t>FAC-SIMILE DI DOMANDA DI MANIFESTAZIONE DI INTERESSE</w:t>
      </w:r>
    </w:p>
    <w:p w:rsidR="00A67DE9" w:rsidRPr="000069D8" w:rsidRDefault="00A67DE9">
      <w:pPr>
        <w:rPr>
          <w:rFonts w:cs="Times New Roman"/>
          <w:noProof/>
          <w:szCs w:val="24"/>
          <w:lang w:val="it-IT"/>
        </w:rPr>
      </w:pPr>
    </w:p>
    <w:p w:rsidR="00851E80" w:rsidRPr="000069D8" w:rsidRDefault="009A1BC0" w:rsidP="00851E80">
      <w:pPr>
        <w:spacing w:line="240" w:lineRule="auto"/>
        <w:contextualSpacing/>
        <w:jc w:val="right"/>
        <w:rPr>
          <w:rFonts w:cs="Times New Roman"/>
          <w:noProof/>
          <w:szCs w:val="24"/>
          <w:lang w:val="it-IT"/>
        </w:rPr>
      </w:pPr>
      <w:r w:rsidRPr="000069D8">
        <w:rPr>
          <w:rFonts w:cs="Times New Roman"/>
          <w:noProof/>
          <w:szCs w:val="24"/>
          <w:lang w:val="it-IT"/>
        </w:rPr>
        <w:t>Al Comune di San Vero Milis (OR)</w:t>
      </w:r>
    </w:p>
    <w:p w:rsidR="00851E80" w:rsidRPr="000069D8" w:rsidRDefault="009A1BC0" w:rsidP="00851E80">
      <w:pPr>
        <w:spacing w:line="240" w:lineRule="auto"/>
        <w:contextualSpacing/>
        <w:jc w:val="right"/>
        <w:rPr>
          <w:rFonts w:cs="Times New Roman"/>
          <w:noProof/>
          <w:szCs w:val="24"/>
          <w:lang w:val="it-IT"/>
        </w:rPr>
      </w:pPr>
      <w:r w:rsidRPr="000069D8">
        <w:rPr>
          <w:rFonts w:cs="Times New Roman"/>
          <w:noProof/>
          <w:szCs w:val="24"/>
          <w:lang w:val="it-IT"/>
        </w:rPr>
        <w:t>Via Eleonora d'Arborea n. 5</w:t>
      </w:r>
    </w:p>
    <w:p w:rsidR="00851E80" w:rsidRPr="000069D8" w:rsidRDefault="009A1BC0" w:rsidP="00851E80">
      <w:pPr>
        <w:spacing w:line="240" w:lineRule="auto"/>
        <w:contextualSpacing/>
        <w:jc w:val="right"/>
        <w:rPr>
          <w:rFonts w:cs="Times New Roman"/>
          <w:noProof/>
          <w:szCs w:val="24"/>
          <w:lang w:val="it-IT"/>
        </w:rPr>
      </w:pPr>
      <w:r w:rsidRPr="000069D8">
        <w:rPr>
          <w:rFonts w:cs="Times New Roman"/>
          <w:noProof/>
          <w:szCs w:val="24"/>
          <w:lang w:val="it-IT"/>
        </w:rPr>
        <w:t>09070 San Vero Milis (OR)</w:t>
      </w:r>
    </w:p>
    <w:p w:rsidR="00A67DE9" w:rsidRPr="000069D8" w:rsidRDefault="009A1BC0" w:rsidP="00851E80">
      <w:pPr>
        <w:spacing w:line="240" w:lineRule="auto"/>
        <w:contextualSpacing/>
        <w:jc w:val="right"/>
        <w:rPr>
          <w:rFonts w:cs="Times New Roman"/>
          <w:noProof/>
          <w:szCs w:val="24"/>
          <w:lang w:val="it-IT"/>
        </w:rPr>
      </w:pPr>
      <w:r w:rsidRPr="000069D8">
        <w:rPr>
          <w:rFonts w:cs="Times New Roman"/>
          <w:noProof/>
          <w:szCs w:val="24"/>
          <w:lang w:val="it-IT"/>
        </w:rPr>
        <w:t xml:space="preserve">PEC: </w:t>
      </w:r>
      <w:hyperlink r:id="rId9" w:history="1">
        <w:r w:rsidR="00851E80" w:rsidRPr="000069D8">
          <w:rPr>
            <w:rStyle w:val="Collegamentoipertestuale"/>
            <w:rFonts w:cs="Times New Roman"/>
            <w:noProof/>
            <w:szCs w:val="24"/>
            <w:lang w:val="it-IT"/>
          </w:rPr>
          <w:t>protocollo@pec.comune.sanveromilis.or.it</w:t>
        </w:r>
      </w:hyperlink>
    </w:p>
    <w:p w:rsidR="00851E80" w:rsidRPr="000069D8" w:rsidRDefault="00851E80">
      <w:pPr>
        <w:jc w:val="right"/>
        <w:rPr>
          <w:rFonts w:cs="Times New Roman"/>
          <w:noProof/>
          <w:szCs w:val="24"/>
          <w:lang w:val="it-IT"/>
        </w:rPr>
      </w:pPr>
    </w:p>
    <w:p w:rsidR="00A67DE9" w:rsidRPr="000069D8" w:rsidRDefault="009A1BC0" w:rsidP="00851E80">
      <w:pPr>
        <w:jc w:val="both"/>
        <w:rPr>
          <w:rFonts w:cs="Times New Roman"/>
          <w:noProof/>
          <w:szCs w:val="24"/>
          <w:lang w:val="it-IT"/>
        </w:rPr>
      </w:pPr>
      <w:r w:rsidRPr="000069D8">
        <w:rPr>
          <w:rFonts w:cs="Times New Roman"/>
          <w:noProof/>
          <w:szCs w:val="24"/>
          <w:lang w:val="it-IT"/>
        </w:rPr>
        <w:t>Oggetto: Manifestazione di interesse per l’affidamento in concessione della riqualificazione e gestione del campeggio comunale “Sa Mesa Longa”.</w:t>
      </w:r>
    </w:p>
    <w:p w:rsidR="00851E80" w:rsidRPr="000069D8" w:rsidRDefault="00851E80">
      <w:pPr>
        <w:jc w:val="center"/>
        <w:rPr>
          <w:rFonts w:cs="Times New Roman"/>
          <w:noProof/>
          <w:szCs w:val="24"/>
          <w:lang w:val="it-IT"/>
        </w:rPr>
      </w:pPr>
    </w:p>
    <w:p w:rsidR="00A67DE9" w:rsidRPr="000069D8" w:rsidRDefault="009A1BC0" w:rsidP="00851E80">
      <w:pPr>
        <w:jc w:val="both"/>
        <w:rPr>
          <w:rFonts w:cs="Times New Roman"/>
          <w:noProof/>
          <w:szCs w:val="24"/>
          <w:lang w:val="it-IT"/>
        </w:rPr>
      </w:pPr>
      <w:r w:rsidRPr="000069D8">
        <w:rPr>
          <w:rFonts w:cs="Times New Roman"/>
          <w:noProof/>
          <w:szCs w:val="24"/>
          <w:lang w:val="it-IT"/>
        </w:rPr>
        <w:t>Il/La sottoscritto/a ____</w:t>
      </w:r>
      <w:r w:rsidR="00851E80" w:rsidRPr="000069D8">
        <w:rPr>
          <w:rFonts w:cs="Times New Roman"/>
          <w:noProof/>
          <w:szCs w:val="24"/>
          <w:lang w:val="it-IT"/>
        </w:rPr>
        <w:t>__</w:t>
      </w:r>
      <w:r w:rsidRPr="000069D8">
        <w:rPr>
          <w:rFonts w:cs="Times New Roman"/>
          <w:noProof/>
          <w:szCs w:val="24"/>
          <w:lang w:val="it-IT"/>
        </w:rPr>
        <w:t>________________________________________________________, nato/a a _____________________________</w:t>
      </w:r>
      <w:r w:rsidR="00851E80" w:rsidRPr="000069D8">
        <w:rPr>
          <w:rFonts w:cs="Times New Roman"/>
          <w:noProof/>
          <w:szCs w:val="24"/>
          <w:lang w:val="it-IT"/>
        </w:rPr>
        <w:t>_____</w:t>
      </w:r>
      <w:r w:rsidRPr="000069D8">
        <w:rPr>
          <w:rFonts w:cs="Times New Roman"/>
          <w:noProof/>
          <w:szCs w:val="24"/>
          <w:lang w:val="it-IT"/>
        </w:rPr>
        <w:t>_ (____), il ____/____/________, residente in ______</w:t>
      </w:r>
      <w:r w:rsidR="00851E80" w:rsidRPr="000069D8">
        <w:rPr>
          <w:rFonts w:cs="Times New Roman"/>
          <w:noProof/>
          <w:szCs w:val="24"/>
          <w:lang w:val="it-IT"/>
        </w:rPr>
        <w:t>____________________________</w:t>
      </w:r>
      <w:r w:rsidRPr="000069D8">
        <w:rPr>
          <w:rFonts w:cs="Times New Roman"/>
          <w:noProof/>
          <w:szCs w:val="24"/>
          <w:lang w:val="it-IT"/>
        </w:rPr>
        <w:t xml:space="preserve"> (____), via/piazza __________</w:t>
      </w:r>
      <w:r w:rsidR="00851E80" w:rsidRPr="000069D8">
        <w:rPr>
          <w:rFonts w:cs="Times New Roman"/>
          <w:noProof/>
          <w:szCs w:val="24"/>
          <w:lang w:val="it-IT"/>
        </w:rPr>
        <w:t>__________________</w:t>
      </w:r>
      <w:r w:rsidRPr="000069D8">
        <w:rPr>
          <w:rFonts w:cs="Times New Roman"/>
          <w:noProof/>
          <w:szCs w:val="24"/>
          <w:lang w:val="it-IT"/>
        </w:rPr>
        <w:t xml:space="preserve"> n. ______, C.F. ____________</w:t>
      </w:r>
      <w:r w:rsidR="00851E80" w:rsidRPr="000069D8">
        <w:rPr>
          <w:rFonts w:cs="Times New Roman"/>
          <w:noProof/>
          <w:szCs w:val="24"/>
          <w:lang w:val="it-IT"/>
        </w:rPr>
        <w:t>_________</w:t>
      </w:r>
      <w:r w:rsidRPr="000069D8">
        <w:rPr>
          <w:rFonts w:cs="Times New Roman"/>
          <w:noProof/>
          <w:szCs w:val="24"/>
          <w:lang w:val="it-IT"/>
        </w:rPr>
        <w:t>,</w:t>
      </w:r>
    </w:p>
    <w:p w:rsidR="00851E80" w:rsidRPr="000069D8" w:rsidRDefault="00851E80" w:rsidP="00851E80">
      <w:pPr>
        <w:jc w:val="both"/>
        <w:rPr>
          <w:rFonts w:cs="Times New Roman"/>
          <w:noProof/>
          <w:szCs w:val="24"/>
          <w:lang w:val="it-IT"/>
        </w:rPr>
      </w:pPr>
    </w:p>
    <w:p w:rsidR="00A67DE9" w:rsidRPr="000069D8" w:rsidRDefault="009A1BC0" w:rsidP="00851E80">
      <w:pPr>
        <w:jc w:val="both"/>
        <w:rPr>
          <w:rFonts w:cs="Times New Roman"/>
          <w:noProof/>
          <w:szCs w:val="24"/>
          <w:lang w:val="it-IT"/>
        </w:rPr>
      </w:pPr>
      <w:r w:rsidRPr="000069D8">
        <w:rPr>
          <w:rFonts w:cs="Times New Roman"/>
          <w:noProof/>
          <w:szCs w:val="24"/>
          <w:lang w:val="it-IT"/>
        </w:rPr>
        <w:t>(oppure, se soggetto diverso da persona fisica) la Società/Associazione/Cooperativa/altro soggetto _____________________</w:t>
      </w:r>
      <w:r w:rsidR="00851E80" w:rsidRPr="000069D8">
        <w:rPr>
          <w:rFonts w:cs="Times New Roman"/>
          <w:noProof/>
          <w:szCs w:val="24"/>
          <w:lang w:val="it-IT"/>
        </w:rPr>
        <w:t>____</w:t>
      </w:r>
      <w:r w:rsidRPr="000069D8">
        <w:rPr>
          <w:rFonts w:cs="Times New Roman"/>
          <w:noProof/>
          <w:szCs w:val="24"/>
          <w:lang w:val="it-IT"/>
        </w:rPr>
        <w:t>___</w:t>
      </w:r>
      <w:r w:rsidR="00851E80" w:rsidRPr="000069D8">
        <w:rPr>
          <w:rFonts w:cs="Times New Roman"/>
          <w:noProof/>
          <w:szCs w:val="24"/>
          <w:lang w:val="it-IT"/>
        </w:rPr>
        <w:t>_____</w:t>
      </w:r>
      <w:r w:rsidRPr="000069D8">
        <w:rPr>
          <w:rFonts w:cs="Times New Roman"/>
          <w:noProof/>
          <w:szCs w:val="24"/>
          <w:lang w:val="it-IT"/>
        </w:rPr>
        <w:t>___, con sede legale in _________</w:t>
      </w:r>
      <w:r w:rsidR="00851E80" w:rsidRPr="000069D8">
        <w:rPr>
          <w:rFonts w:cs="Times New Roman"/>
          <w:noProof/>
          <w:szCs w:val="24"/>
          <w:lang w:val="it-IT"/>
        </w:rPr>
        <w:t>__________</w:t>
      </w:r>
      <w:r w:rsidRPr="000069D8">
        <w:rPr>
          <w:rFonts w:cs="Times New Roman"/>
          <w:noProof/>
          <w:szCs w:val="24"/>
          <w:lang w:val="it-IT"/>
        </w:rPr>
        <w:t xml:space="preserve"> (____), via/piazza __________________________________________ n. ______, P.IVA/C.F. ________________________________________, in persona del legale rappresentante pro tempore Sig./Sig.ra ________________</w:t>
      </w:r>
      <w:r w:rsidR="00851E80" w:rsidRPr="000069D8">
        <w:rPr>
          <w:rFonts w:cs="Times New Roman"/>
          <w:noProof/>
          <w:szCs w:val="24"/>
          <w:lang w:val="it-IT"/>
        </w:rPr>
        <w:t>_____________</w:t>
      </w:r>
      <w:r w:rsidRPr="000069D8">
        <w:rPr>
          <w:rFonts w:cs="Times New Roman"/>
          <w:noProof/>
          <w:szCs w:val="24"/>
          <w:lang w:val="it-IT"/>
        </w:rPr>
        <w:t xml:space="preserve">, nato/a </w:t>
      </w:r>
      <w:r w:rsidR="00851E80" w:rsidRPr="000069D8">
        <w:rPr>
          <w:rFonts w:cs="Times New Roman"/>
          <w:noProof/>
          <w:szCs w:val="24"/>
          <w:lang w:val="it-IT"/>
        </w:rPr>
        <w:t>a ________________________</w:t>
      </w:r>
      <w:r w:rsidRPr="000069D8">
        <w:rPr>
          <w:rFonts w:cs="Times New Roman"/>
          <w:noProof/>
          <w:szCs w:val="24"/>
          <w:lang w:val="it-IT"/>
        </w:rPr>
        <w:t xml:space="preserve"> (____), il ____/____/________, C.F. ____________________________________________,</w:t>
      </w:r>
    </w:p>
    <w:p w:rsidR="00A67DE9" w:rsidRPr="000069D8" w:rsidRDefault="009A1BC0" w:rsidP="00851E80">
      <w:pPr>
        <w:jc w:val="both"/>
        <w:rPr>
          <w:rFonts w:cs="Times New Roman"/>
          <w:noProof/>
          <w:szCs w:val="24"/>
          <w:lang w:val="it-IT"/>
        </w:rPr>
      </w:pPr>
      <w:r w:rsidRPr="000069D8">
        <w:rPr>
          <w:rFonts w:cs="Times New Roman"/>
          <w:noProof/>
          <w:szCs w:val="24"/>
          <w:lang w:val="it-IT"/>
        </w:rPr>
        <w:t>recapito telefonico _______________</w:t>
      </w:r>
      <w:r w:rsidR="00851E80" w:rsidRPr="000069D8">
        <w:rPr>
          <w:rFonts w:cs="Times New Roman"/>
          <w:noProof/>
          <w:szCs w:val="24"/>
          <w:lang w:val="it-IT"/>
        </w:rPr>
        <w:t>_</w:t>
      </w:r>
      <w:r w:rsidRPr="000069D8">
        <w:rPr>
          <w:rFonts w:cs="Times New Roman"/>
          <w:noProof/>
          <w:szCs w:val="24"/>
          <w:lang w:val="it-IT"/>
        </w:rPr>
        <w:t>___, indirizzo e-mail ______</w:t>
      </w:r>
      <w:r w:rsidR="00851E80" w:rsidRPr="000069D8">
        <w:rPr>
          <w:rFonts w:cs="Times New Roman"/>
          <w:noProof/>
          <w:szCs w:val="24"/>
          <w:lang w:val="it-IT"/>
        </w:rPr>
        <w:t>_______________________</w:t>
      </w:r>
      <w:r w:rsidRPr="000069D8">
        <w:rPr>
          <w:rFonts w:cs="Times New Roman"/>
          <w:noProof/>
          <w:szCs w:val="24"/>
          <w:lang w:val="it-IT"/>
        </w:rPr>
        <w:t>, indirizzo PEC ____________________________________________,</w:t>
      </w:r>
    </w:p>
    <w:p w:rsidR="00A67DE9" w:rsidRPr="000069D8" w:rsidRDefault="009A1BC0">
      <w:pPr>
        <w:jc w:val="center"/>
        <w:rPr>
          <w:rFonts w:cs="Times New Roman"/>
          <w:b/>
          <w:noProof/>
          <w:szCs w:val="24"/>
          <w:lang w:val="it-IT"/>
        </w:rPr>
      </w:pPr>
      <w:r w:rsidRPr="000069D8">
        <w:rPr>
          <w:rFonts w:cs="Times New Roman"/>
          <w:b/>
          <w:noProof/>
          <w:szCs w:val="24"/>
          <w:lang w:val="it-IT"/>
        </w:rPr>
        <w:t>CHIEDE</w:t>
      </w:r>
    </w:p>
    <w:p w:rsidR="00A67DE9" w:rsidRPr="000069D8" w:rsidRDefault="009A1BC0" w:rsidP="00851E80">
      <w:pPr>
        <w:jc w:val="both"/>
        <w:rPr>
          <w:rFonts w:cs="Times New Roman"/>
          <w:noProof/>
          <w:szCs w:val="24"/>
          <w:lang w:val="it-IT"/>
        </w:rPr>
      </w:pPr>
      <w:r w:rsidRPr="000069D8">
        <w:rPr>
          <w:rFonts w:cs="Times New Roman"/>
          <w:noProof/>
          <w:szCs w:val="24"/>
          <w:lang w:val="it-IT"/>
        </w:rPr>
        <w:t>di essere ammesso/a a partecipare alla Fase 2 della procedura per l’affidamento in concessione della riqualificazione e gestione del campeggio comunale “Sa Mesa Longa”, ubicato nel territorio del Comune di San Vero Milis, come da Avviso pubblico di manifestazione di interesse emanato dal Comune di San Vero Milis.</w:t>
      </w:r>
    </w:p>
    <w:p w:rsidR="00A67DE9" w:rsidRPr="000069D8" w:rsidRDefault="009A1BC0" w:rsidP="00851E80">
      <w:pPr>
        <w:jc w:val="both"/>
        <w:rPr>
          <w:rFonts w:cs="Times New Roman"/>
          <w:noProof/>
          <w:szCs w:val="24"/>
          <w:lang w:val="it-IT"/>
        </w:rPr>
      </w:pPr>
      <w:r w:rsidRPr="000069D8">
        <w:rPr>
          <w:rFonts w:cs="Times New Roman"/>
          <w:noProof/>
          <w:szCs w:val="24"/>
          <w:lang w:val="it-IT"/>
        </w:rPr>
        <w:t>A tal fine, consapevole delle finalità esplorative della presente Fase 1 e della responsabilità penale cui può andare incontro in caso di dichiarazioni mendaci, formazione o uso di atti falsi, ai sensi degli articoli 46, 47, 75 e 76 del D.P.R. 28 dicembre 2000, n. 445,</w:t>
      </w:r>
    </w:p>
    <w:p w:rsidR="00A67DE9" w:rsidRPr="000069D8" w:rsidRDefault="009A1BC0">
      <w:pPr>
        <w:jc w:val="center"/>
        <w:rPr>
          <w:rFonts w:cs="Times New Roman"/>
          <w:b/>
          <w:noProof/>
          <w:szCs w:val="24"/>
          <w:lang w:val="it-IT"/>
        </w:rPr>
      </w:pPr>
      <w:r w:rsidRPr="000069D8">
        <w:rPr>
          <w:rFonts w:cs="Times New Roman"/>
          <w:b/>
          <w:noProof/>
          <w:szCs w:val="24"/>
          <w:lang w:val="it-IT"/>
        </w:rPr>
        <w:t>DICHIARA</w:t>
      </w:r>
    </w:p>
    <w:p w:rsidR="00A67DE9" w:rsidRPr="000069D8" w:rsidRDefault="009A1BC0" w:rsidP="00851E80">
      <w:pPr>
        <w:pStyle w:val="Puntoelenco"/>
        <w:jc w:val="both"/>
        <w:rPr>
          <w:rFonts w:cs="Times New Roman"/>
          <w:noProof/>
          <w:szCs w:val="24"/>
          <w:lang w:val="it-IT"/>
        </w:rPr>
      </w:pPr>
      <w:r w:rsidRPr="000069D8">
        <w:rPr>
          <w:rFonts w:cs="Times New Roman"/>
          <w:noProof/>
          <w:szCs w:val="24"/>
          <w:lang w:val="it-IT"/>
        </w:rPr>
        <w:t>di aver preso visione dell’Avviso pubblico di manifestazione di interesse pubblicato dal Comune di San Vero Milis e di accettarne integralmente contenuti, termini e condizioni;</w:t>
      </w:r>
    </w:p>
    <w:p w:rsidR="00A67DE9" w:rsidRPr="000069D8" w:rsidRDefault="009A1BC0" w:rsidP="00851E80">
      <w:pPr>
        <w:pStyle w:val="Puntoelenco"/>
        <w:jc w:val="both"/>
        <w:rPr>
          <w:rFonts w:cs="Times New Roman"/>
          <w:noProof/>
          <w:szCs w:val="24"/>
          <w:lang w:val="it-IT"/>
        </w:rPr>
      </w:pPr>
      <w:r w:rsidRPr="000069D8">
        <w:rPr>
          <w:rFonts w:cs="Times New Roman"/>
          <w:noProof/>
          <w:szCs w:val="24"/>
          <w:lang w:val="it-IT"/>
        </w:rPr>
        <w:lastRenderedPageBreak/>
        <w:t>di essere interessato/a a partecipare alla successiva procedura di selezione (Fase 2) per l’affidamento in concessione della riqualificazione e gestione del campeggio comunale “Sa Mesa Longa”;</w:t>
      </w:r>
    </w:p>
    <w:p w:rsidR="00A67DE9" w:rsidRPr="000069D8" w:rsidRDefault="009A1BC0" w:rsidP="00851E80">
      <w:pPr>
        <w:pStyle w:val="Puntoelenco"/>
        <w:jc w:val="both"/>
        <w:rPr>
          <w:rFonts w:cs="Times New Roman"/>
          <w:noProof/>
          <w:szCs w:val="24"/>
          <w:lang w:val="it-IT"/>
        </w:rPr>
      </w:pPr>
      <w:r w:rsidRPr="000069D8">
        <w:rPr>
          <w:rFonts w:cs="Times New Roman"/>
          <w:noProof/>
          <w:szCs w:val="24"/>
          <w:lang w:val="it-IT"/>
        </w:rPr>
        <w:t>di possedere i requisiti soggettivi previsti dall’Avviso pubblico e dal Regolamento comunale per l’esercizio degli usi civici, approvato con delibera</w:t>
      </w:r>
      <w:r w:rsidR="000069D8" w:rsidRPr="000069D8">
        <w:rPr>
          <w:rFonts w:cs="Times New Roman"/>
          <w:noProof/>
          <w:szCs w:val="24"/>
          <w:lang w:val="it-IT"/>
        </w:rPr>
        <w:t>zione del Consiglio Comunale n. </w:t>
      </w:r>
      <w:r w:rsidRPr="000069D8">
        <w:rPr>
          <w:rFonts w:cs="Times New Roman"/>
          <w:noProof/>
          <w:szCs w:val="24"/>
          <w:lang w:val="it-IT"/>
        </w:rPr>
        <w:t>3/2018;</w:t>
      </w:r>
    </w:p>
    <w:p w:rsidR="00A67DE9" w:rsidRPr="000069D8" w:rsidRDefault="009A1BC0" w:rsidP="00851E80">
      <w:pPr>
        <w:pStyle w:val="Puntoelenco"/>
        <w:jc w:val="both"/>
        <w:rPr>
          <w:rFonts w:cs="Times New Roman"/>
          <w:noProof/>
          <w:szCs w:val="24"/>
          <w:lang w:val="it-IT"/>
        </w:rPr>
      </w:pPr>
      <w:r w:rsidRPr="000069D8">
        <w:rPr>
          <w:rFonts w:cs="Times New Roman"/>
          <w:noProof/>
          <w:szCs w:val="24"/>
          <w:lang w:val="it-IT"/>
        </w:rPr>
        <w:t>di essere residente nel Comune di San Vero Milis e titolare, ove previsto, dei diritti di uso civico in qualità di membro della collettività residente;</w:t>
      </w:r>
    </w:p>
    <w:p w:rsidR="00A67DE9" w:rsidRPr="000069D8" w:rsidRDefault="009A1BC0" w:rsidP="00851E80">
      <w:pPr>
        <w:pStyle w:val="Puntoelenco"/>
        <w:jc w:val="both"/>
        <w:rPr>
          <w:rFonts w:cs="Times New Roman"/>
          <w:noProof/>
          <w:szCs w:val="24"/>
          <w:lang w:val="it-IT"/>
        </w:rPr>
      </w:pPr>
      <w:r w:rsidRPr="000069D8">
        <w:rPr>
          <w:rFonts w:cs="Times New Roman"/>
          <w:noProof/>
          <w:szCs w:val="24"/>
          <w:lang w:val="it-IT"/>
        </w:rPr>
        <w:t>(per società, associazioni, cooperative o altri soggetti collettivi) che il soggetto rappresentato possiede i requisiti richiesti dall’Avviso pubblico, con particolare riferimento alla sede legale e operativa nel Comune di San Vero Milis e al possesso dei requisiti di residenza in capo ai soci/amministratori, secondo quanto previsto dall’Avviso;</w:t>
      </w:r>
    </w:p>
    <w:p w:rsidR="00A67DE9" w:rsidRPr="000069D8" w:rsidRDefault="009A1BC0" w:rsidP="00851E80">
      <w:pPr>
        <w:pStyle w:val="Puntoelenco"/>
        <w:jc w:val="both"/>
        <w:rPr>
          <w:rFonts w:cs="Times New Roman"/>
          <w:noProof/>
          <w:szCs w:val="24"/>
          <w:lang w:val="it-IT"/>
        </w:rPr>
      </w:pPr>
      <w:r w:rsidRPr="000069D8">
        <w:rPr>
          <w:rFonts w:cs="Times New Roman"/>
          <w:noProof/>
          <w:szCs w:val="24"/>
          <w:lang w:val="it-IT"/>
        </w:rPr>
        <w:t>(per raggruppamenti o soggetti non ancora costituiti) che la presente manifestazione di interesse è presentata congiuntamente dai soggetti promotori e che, in caso di successivo affidamento, gli stessi si impegnano a costituire idonea forma giuridica secondo le modalità che saranno indicate negli atti della Fase 2;</w:t>
      </w:r>
    </w:p>
    <w:p w:rsidR="00A67DE9" w:rsidRPr="000069D8" w:rsidRDefault="009A1BC0" w:rsidP="00851E80">
      <w:pPr>
        <w:pStyle w:val="Puntoelenco"/>
        <w:jc w:val="both"/>
        <w:rPr>
          <w:rFonts w:cs="Times New Roman"/>
          <w:noProof/>
          <w:szCs w:val="24"/>
          <w:lang w:val="it-IT"/>
        </w:rPr>
      </w:pPr>
      <w:r w:rsidRPr="000069D8">
        <w:rPr>
          <w:rFonts w:cs="Times New Roman"/>
          <w:noProof/>
          <w:szCs w:val="24"/>
          <w:lang w:val="it-IT"/>
        </w:rPr>
        <w:t>di non trovarsi in alcuna delle cause di esclusione previste dagli articoli 94 e seguenti del D.Lgs. 31 marzo 2023, n. 36, né in ulteriori situazioni che impediscano di contrarre con la Pubblica Amministrazione;</w:t>
      </w:r>
    </w:p>
    <w:p w:rsidR="00A67DE9" w:rsidRPr="000069D8" w:rsidRDefault="009A1BC0" w:rsidP="00851E80">
      <w:pPr>
        <w:pStyle w:val="Puntoelenco"/>
        <w:jc w:val="both"/>
        <w:rPr>
          <w:rFonts w:cs="Times New Roman"/>
          <w:noProof/>
          <w:szCs w:val="24"/>
          <w:lang w:val="it-IT"/>
        </w:rPr>
      </w:pPr>
      <w:r w:rsidRPr="000069D8">
        <w:rPr>
          <w:rFonts w:cs="Times New Roman"/>
          <w:noProof/>
          <w:szCs w:val="24"/>
          <w:lang w:val="it-IT"/>
        </w:rPr>
        <w:t>di essere in regola, ove applicabile, con gli obblighi contributivi, previdenziali, assicurativi, fiscali e con ogni altro obbligo previsto dalla normativa vigente;</w:t>
      </w:r>
    </w:p>
    <w:p w:rsidR="00A67DE9" w:rsidRPr="000069D8" w:rsidRDefault="009A1BC0" w:rsidP="00851E80">
      <w:pPr>
        <w:pStyle w:val="Puntoelenco"/>
        <w:jc w:val="both"/>
        <w:rPr>
          <w:rFonts w:cs="Times New Roman"/>
          <w:noProof/>
          <w:szCs w:val="24"/>
          <w:lang w:val="it-IT"/>
        </w:rPr>
      </w:pPr>
      <w:r w:rsidRPr="000069D8">
        <w:rPr>
          <w:rFonts w:cs="Times New Roman"/>
          <w:noProof/>
          <w:szCs w:val="24"/>
          <w:lang w:val="it-IT"/>
        </w:rPr>
        <w:t>(se già operatore economico) di essere iscritto al Registro delle Imprese o ad altro registro/albo competente per attività coerenti o compatibili con l’oggetto della concessione, ovvero di impegnarsi ad attivare gli adempimenti necessari in caso di successiva partecipazione alla Fase 2;</w:t>
      </w:r>
    </w:p>
    <w:p w:rsidR="00A67DE9" w:rsidRPr="000069D8" w:rsidRDefault="009A1BC0" w:rsidP="00851E80">
      <w:pPr>
        <w:pStyle w:val="Puntoelenco"/>
        <w:jc w:val="both"/>
        <w:rPr>
          <w:rFonts w:cs="Times New Roman"/>
          <w:noProof/>
          <w:szCs w:val="24"/>
          <w:lang w:val="it-IT"/>
        </w:rPr>
      </w:pPr>
      <w:r w:rsidRPr="000069D8">
        <w:rPr>
          <w:rFonts w:cs="Times New Roman"/>
          <w:noProof/>
          <w:szCs w:val="24"/>
          <w:lang w:val="it-IT"/>
        </w:rPr>
        <w:t>di essere consapevole che la presente manifestazione di interesse non costituisce offerta tecnica, offerta economica, proposta progettuale vincolante, graduatoria, titolo preferenziale, diritto all’invito, diritto all’affidamento o pretesa comunque qualificata nei confronti dell’Amministrazione comunale;</w:t>
      </w:r>
    </w:p>
    <w:p w:rsidR="00A67DE9" w:rsidRPr="000069D8" w:rsidRDefault="009A1BC0" w:rsidP="00851E80">
      <w:pPr>
        <w:pStyle w:val="Puntoelenco"/>
        <w:jc w:val="both"/>
        <w:rPr>
          <w:rFonts w:cs="Times New Roman"/>
          <w:noProof/>
          <w:szCs w:val="24"/>
          <w:lang w:val="it-IT"/>
        </w:rPr>
      </w:pPr>
      <w:r w:rsidRPr="000069D8">
        <w:rPr>
          <w:rFonts w:cs="Times New Roman"/>
          <w:noProof/>
          <w:szCs w:val="24"/>
          <w:lang w:val="it-IT"/>
        </w:rPr>
        <w:t>di essere consapevole che l’Amministrazione comunale potrà interrompere, modificare, sospendere o annullare la procedura per ragioni di pubblico interesse o per sopravvenute esigenze amministrative, normative o istruttorie, senza che il dichiarante possa vantare pretese, indennizzi o risarcimenti;</w:t>
      </w:r>
    </w:p>
    <w:p w:rsidR="00A67DE9" w:rsidRPr="000069D8" w:rsidRDefault="009A1BC0" w:rsidP="00851E80">
      <w:pPr>
        <w:pStyle w:val="Puntoelenco"/>
        <w:jc w:val="both"/>
        <w:rPr>
          <w:rFonts w:cs="Times New Roman"/>
          <w:noProof/>
          <w:szCs w:val="24"/>
          <w:lang w:val="it-IT"/>
        </w:rPr>
      </w:pPr>
      <w:r w:rsidRPr="000069D8">
        <w:rPr>
          <w:rFonts w:cs="Times New Roman"/>
          <w:noProof/>
          <w:szCs w:val="24"/>
          <w:lang w:val="it-IT"/>
        </w:rPr>
        <w:t>che i dati e le informazioni forniti nella presente istanza e negli eventuali allegati sono veritieri, completi e aggiornati;</w:t>
      </w:r>
    </w:p>
    <w:p w:rsidR="00A67DE9" w:rsidRPr="000069D8" w:rsidRDefault="009A1BC0" w:rsidP="00851E80">
      <w:pPr>
        <w:pStyle w:val="Puntoelenco"/>
        <w:jc w:val="both"/>
        <w:rPr>
          <w:rFonts w:cs="Times New Roman"/>
          <w:noProof/>
          <w:szCs w:val="24"/>
          <w:lang w:val="it-IT"/>
        </w:rPr>
      </w:pPr>
      <w:r w:rsidRPr="000069D8">
        <w:rPr>
          <w:rFonts w:cs="Times New Roman"/>
          <w:noProof/>
          <w:szCs w:val="24"/>
          <w:lang w:val="it-IT"/>
        </w:rPr>
        <w:t>(per le persone giuridiche/enti) che il sottoscritto possiede i poteri di rappresentanza necessari per presentare la presente manifestazione di interesse in nome e per conto del soggetto rappresentato;</w:t>
      </w:r>
    </w:p>
    <w:p w:rsidR="00A67DE9" w:rsidRPr="000069D8" w:rsidRDefault="009A1BC0" w:rsidP="00851E80">
      <w:pPr>
        <w:pStyle w:val="Puntoelenco"/>
        <w:jc w:val="both"/>
        <w:rPr>
          <w:rFonts w:cs="Times New Roman"/>
          <w:noProof/>
          <w:szCs w:val="24"/>
          <w:lang w:val="it-IT"/>
        </w:rPr>
      </w:pPr>
      <w:r w:rsidRPr="000069D8">
        <w:rPr>
          <w:rFonts w:cs="Times New Roman"/>
          <w:noProof/>
          <w:szCs w:val="24"/>
          <w:lang w:val="it-IT"/>
        </w:rPr>
        <w:t xml:space="preserve">(eventuale) di possedere la seguente esperienza, qualificazione o competenza utile rispetto alla riqualificazione e gestione di strutture ricettive all’aria aperta, servizi turistici, gestione ambientale, manutenzione o attività connesse: </w:t>
      </w:r>
      <w:r w:rsidR="00851E80" w:rsidRPr="000069D8">
        <w:rPr>
          <w:rFonts w:cs="Times New Roman"/>
          <w:noProof/>
          <w:szCs w:val="24"/>
          <w:lang w:val="it-IT"/>
        </w:rPr>
        <w:t>__________________</w:t>
      </w:r>
      <w:r w:rsidRPr="000069D8">
        <w:rPr>
          <w:rFonts w:cs="Times New Roman"/>
          <w:noProof/>
          <w:szCs w:val="24"/>
          <w:lang w:val="it-IT"/>
        </w:rPr>
        <w:t>____________________</w:t>
      </w:r>
      <w:r w:rsidR="00851E80" w:rsidRPr="000069D8">
        <w:rPr>
          <w:rFonts w:cs="Times New Roman"/>
          <w:noProof/>
          <w:szCs w:val="24"/>
          <w:lang w:val="it-IT"/>
        </w:rPr>
        <w:t xml:space="preserve"> </w:t>
      </w:r>
      <w:r w:rsidRPr="000069D8">
        <w:rPr>
          <w:rFonts w:cs="Times New Roman"/>
          <w:noProof/>
          <w:szCs w:val="24"/>
          <w:lang w:val="it-IT"/>
        </w:rPr>
        <w:lastRenderedPageBreak/>
        <w:t>______________________________________________________________________________________________________________________________________________________</w:t>
      </w:r>
    </w:p>
    <w:p w:rsidR="00A67DE9" w:rsidRPr="000069D8" w:rsidRDefault="009A1BC0" w:rsidP="00851E80">
      <w:pPr>
        <w:pStyle w:val="Puntoelenco"/>
        <w:jc w:val="both"/>
        <w:rPr>
          <w:rFonts w:cs="Times New Roman"/>
          <w:noProof/>
          <w:szCs w:val="24"/>
          <w:lang w:val="it-IT"/>
        </w:rPr>
      </w:pPr>
      <w:r w:rsidRPr="000069D8">
        <w:rPr>
          <w:rFonts w:cs="Times New Roman"/>
          <w:noProof/>
          <w:szCs w:val="24"/>
          <w:lang w:val="it-IT"/>
        </w:rPr>
        <w:t>che ai fini della Fase 1 allega i documenti richiesti dall’Avviso pubblico, come di seguito indicato.</w:t>
      </w:r>
    </w:p>
    <w:p w:rsidR="00A67DE9" w:rsidRPr="000069D8" w:rsidRDefault="009A1BC0">
      <w:pPr>
        <w:jc w:val="center"/>
        <w:rPr>
          <w:rFonts w:cs="Times New Roman"/>
          <w:b/>
          <w:noProof/>
          <w:szCs w:val="24"/>
          <w:lang w:val="it-IT"/>
        </w:rPr>
      </w:pPr>
      <w:r w:rsidRPr="000069D8">
        <w:rPr>
          <w:rFonts w:cs="Times New Roman"/>
          <w:b/>
          <w:noProof/>
          <w:szCs w:val="24"/>
          <w:lang w:val="it-IT"/>
        </w:rPr>
        <w:t>DOCUMENTI ALLEGATI</w:t>
      </w:r>
    </w:p>
    <w:p w:rsidR="00A67DE9" w:rsidRPr="000069D8" w:rsidRDefault="009A1BC0" w:rsidP="00851E80">
      <w:pPr>
        <w:pStyle w:val="Puntoelenco"/>
        <w:jc w:val="both"/>
        <w:rPr>
          <w:rFonts w:cs="Times New Roman"/>
          <w:noProof/>
          <w:szCs w:val="24"/>
          <w:lang w:val="it-IT"/>
        </w:rPr>
      </w:pPr>
      <w:r w:rsidRPr="000069D8">
        <w:rPr>
          <w:rFonts w:cs="Times New Roman"/>
          <w:noProof/>
          <w:szCs w:val="24"/>
          <w:lang w:val="it-IT"/>
        </w:rPr>
        <w:t>Copia di documento di identità in corso di validità del sottoscrittore, salvo sottoscrizione con firma digitale;</w:t>
      </w:r>
    </w:p>
    <w:p w:rsidR="00A67DE9" w:rsidRPr="000069D8" w:rsidRDefault="009A1BC0" w:rsidP="00851E80">
      <w:pPr>
        <w:pStyle w:val="Puntoelenco"/>
        <w:jc w:val="both"/>
        <w:rPr>
          <w:rFonts w:cs="Times New Roman"/>
          <w:noProof/>
          <w:szCs w:val="24"/>
          <w:lang w:val="it-IT"/>
        </w:rPr>
      </w:pPr>
      <w:r w:rsidRPr="000069D8">
        <w:rPr>
          <w:rFonts w:cs="Times New Roman"/>
          <w:noProof/>
          <w:szCs w:val="24"/>
          <w:lang w:val="it-IT"/>
        </w:rPr>
        <w:t>Eventuale atto costitutivo, statuto, visura camerale o documentazione equipollente, ove il richiedente sia persona giuridica, associazione, cooperativa, società o altro soggetto collettivo;</w:t>
      </w:r>
    </w:p>
    <w:p w:rsidR="00A67DE9" w:rsidRPr="000069D8" w:rsidRDefault="009A1BC0" w:rsidP="00851E80">
      <w:pPr>
        <w:pStyle w:val="Puntoelenco"/>
        <w:jc w:val="both"/>
        <w:rPr>
          <w:rFonts w:cs="Times New Roman"/>
          <w:noProof/>
          <w:szCs w:val="24"/>
          <w:lang w:val="it-IT"/>
        </w:rPr>
      </w:pPr>
      <w:r w:rsidRPr="000069D8">
        <w:rPr>
          <w:rFonts w:cs="Times New Roman"/>
          <w:noProof/>
          <w:szCs w:val="24"/>
          <w:lang w:val="it-IT"/>
        </w:rPr>
        <w:t>Eventuale documentazione attestante il possesso dei requisiti soggettivi richiesti dall’Avviso pubblico e dal Regolamento comunale sugli usi civici;</w:t>
      </w:r>
    </w:p>
    <w:p w:rsidR="00A67DE9" w:rsidRPr="000069D8" w:rsidRDefault="009A1BC0" w:rsidP="00851E80">
      <w:pPr>
        <w:pStyle w:val="Puntoelenco"/>
        <w:jc w:val="both"/>
        <w:rPr>
          <w:rFonts w:cs="Times New Roman"/>
          <w:noProof/>
          <w:szCs w:val="24"/>
          <w:lang w:val="it-IT"/>
        </w:rPr>
      </w:pPr>
      <w:r w:rsidRPr="000069D8">
        <w:rPr>
          <w:rFonts w:cs="Times New Roman"/>
          <w:noProof/>
          <w:szCs w:val="24"/>
          <w:lang w:val="it-IT"/>
        </w:rPr>
        <w:t>Eventuale documentazione facoltativa, di natura meramente informativa, utile a descrivere il profilo del soggetto interessato, senza contenere offerte economiche o proposte progettuali vincolanti.</w:t>
      </w:r>
    </w:p>
    <w:p w:rsidR="00A67DE9" w:rsidRPr="000069D8" w:rsidRDefault="009A1BC0">
      <w:pPr>
        <w:jc w:val="center"/>
        <w:rPr>
          <w:rFonts w:cs="Times New Roman"/>
          <w:b/>
          <w:noProof/>
          <w:szCs w:val="24"/>
          <w:lang w:val="it-IT"/>
        </w:rPr>
      </w:pPr>
      <w:r w:rsidRPr="000069D8">
        <w:rPr>
          <w:rFonts w:cs="Times New Roman"/>
          <w:b/>
          <w:noProof/>
          <w:szCs w:val="24"/>
          <w:lang w:val="it-IT"/>
        </w:rPr>
        <w:t>COMUNICAZIONI</w:t>
      </w:r>
    </w:p>
    <w:p w:rsidR="00A67DE9" w:rsidRPr="000069D8" w:rsidRDefault="009A1BC0" w:rsidP="00851E80">
      <w:pPr>
        <w:jc w:val="both"/>
        <w:rPr>
          <w:rFonts w:cs="Times New Roman"/>
          <w:noProof/>
          <w:szCs w:val="24"/>
          <w:lang w:val="it-IT"/>
        </w:rPr>
      </w:pPr>
      <w:r w:rsidRPr="000069D8">
        <w:rPr>
          <w:rFonts w:cs="Times New Roman"/>
          <w:noProof/>
          <w:szCs w:val="24"/>
          <w:lang w:val="it-IT"/>
        </w:rPr>
        <w:t>Si richiede che ogni comunicazione relativa alla presente manifestazione di interesse venga inviata al seguente indirizzo PEC: _____________________________________________.</w:t>
      </w:r>
    </w:p>
    <w:p w:rsidR="00A67DE9" w:rsidRPr="000069D8" w:rsidRDefault="009A1BC0">
      <w:pPr>
        <w:jc w:val="center"/>
        <w:rPr>
          <w:rFonts w:cs="Times New Roman"/>
          <w:b/>
          <w:noProof/>
          <w:szCs w:val="24"/>
          <w:lang w:val="it-IT"/>
        </w:rPr>
      </w:pPr>
      <w:bookmarkStart w:id="0" w:name="_GoBack"/>
      <w:bookmarkEnd w:id="0"/>
      <w:r w:rsidRPr="000069D8">
        <w:rPr>
          <w:rFonts w:cs="Times New Roman"/>
          <w:b/>
          <w:noProof/>
          <w:szCs w:val="24"/>
          <w:lang w:val="it-IT"/>
        </w:rPr>
        <w:t>INFORMATIVA SUL TRATTAMENTO DEI DATI PERSONALI</w:t>
      </w:r>
    </w:p>
    <w:p w:rsidR="00A67DE9" w:rsidRPr="000069D8" w:rsidRDefault="009A1BC0" w:rsidP="00851E80">
      <w:pPr>
        <w:jc w:val="both"/>
        <w:rPr>
          <w:rFonts w:cs="Times New Roman"/>
          <w:noProof/>
          <w:szCs w:val="24"/>
          <w:lang w:val="it-IT"/>
        </w:rPr>
      </w:pPr>
      <w:r w:rsidRPr="000069D8">
        <w:rPr>
          <w:rFonts w:cs="Times New Roman"/>
          <w:noProof/>
          <w:szCs w:val="24"/>
          <w:lang w:val="it-IT"/>
        </w:rPr>
        <w:t>Il/La sottoscritto/a dichiara di essere informato/a, ai sensi del Regolamento UE 2016/679 e del D.Lgs. 30 giugno 2003, n. 196, come modificato dal D.Lgs. 10 agosto 2018, n. 101, che i dati personali forniti saranno trattati dal Comune di San Vero Milis esclusivamente per le finalità connesse alla presente procedura e secondo quanto indicato nell’Avviso pubblico.</w:t>
      </w:r>
    </w:p>
    <w:p w:rsidR="00851E80" w:rsidRPr="000069D8" w:rsidRDefault="00851E80" w:rsidP="00851E80">
      <w:pPr>
        <w:jc w:val="both"/>
        <w:rPr>
          <w:rFonts w:cs="Times New Roman"/>
          <w:noProof/>
          <w:szCs w:val="24"/>
          <w:lang w:val="it-IT"/>
        </w:rPr>
      </w:pPr>
    </w:p>
    <w:p w:rsidR="00A67DE9" w:rsidRPr="000069D8" w:rsidRDefault="009A1BC0" w:rsidP="00851E80">
      <w:pPr>
        <w:jc w:val="both"/>
        <w:rPr>
          <w:rFonts w:cs="Times New Roman"/>
          <w:noProof/>
          <w:szCs w:val="24"/>
          <w:lang w:val="it-IT"/>
        </w:rPr>
      </w:pPr>
      <w:r w:rsidRPr="000069D8">
        <w:rPr>
          <w:rFonts w:cs="Times New Roman"/>
          <w:noProof/>
          <w:szCs w:val="24"/>
          <w:lang w:val="it-IT"/>
        </w:rPr>
        <w:t>Luogo e data: ______________________________________</w:t>
      </w:r>
    </w:p>
    <w:p w:rsidR="00A67DE9" w:rsidRPr="000069D8" w:rsidRDefault="00A67DE9">
      <w:pPr>
        <w:rPr>
          <w:rFonts w:cs="Times New Roman"/>
          <w:noProof/>
          <w:szCs w:val="24"/>
          <w:lang w:val="it-IT"/>
        </w:rPr>
      </w:pPr>
    </w:p>
    <w:p w:rsidR="00A67DE9" w:rsidRPr="000069D8" w:rsidRDefault="009A1BC0" w:rsidP="00851E80">
      <w:pPr>
        <w:rPr>
          <w:rFonts w:cs="Times New Roman"/>
          <w:noProof/>
          <w:szCs w:val="24"/>
          <w:lang w:val="it-IT"/>
        </w:rPr>
      </w:pPr>
      <w:r w:rsidRPr="000069D8">
        <w:rPr>
          <w:rFonts w:cs="Times New Roman"/>
          <w:noProof/>
          <w:szCs w:val="24"/>
          <w:lang w:val="it-IT"/>
        </w:rPr>
        <w:t>F</w:t>
      </w:r>
      <w:r w:rsidR="00851E80" w:rsidRPr="000069D8">
        <w:rPr>
          <w:rFonts w:cs="Times New Roman"/>
          <w:noProof/>
          <w:szCs w:val="24"/>
          <w:lang w:val="it-IT"/>
        </w:rPr>
        <w:t>irma</w:t>
      </w:r>
      <w:r w:rsidRPr="000069D8">
        <w:rPr>
          <w:rFonts w:cs="Times New Roman"/>
          <w:noProof/>
          <w:szCs w:val="24"/>
          <w:lang w:val="it-IT"/>
        </w:rPr>
        <w:t>______________________________________</w:t>
      </w:r>
    </w:p>
    <w:p w:rsidR="00851E80" w:rsidRPr="000069D8" w:rsidRDefault="00851E80">
      <w:pPr>
        <w:jc w:val="right"/>
        <w:rPr>
          <w:rFonts w:cs="Times New Roman"/>
          <w:noProof/>
          <w:szCs w:val="24"/>
          <w:lang w:val="it-IT"/>
        </w:rPr>
      </w:pPr>
    </w:p>
    <w:p w:rsidR="00A67DE9" w:rsidRPr="000069D8" w:rsidRDefault="009A1BC0" w:rsidP="00851E80">
      <w:pPr>
        <w:jc w:val="both"/>
        <w:rPr>
          <w:rFonts w:cs="Times New Roman"/>
          <w:noProof/>
          <w:szCs w:val="24"/>
          <w:lang w:val="it-IT"/>
        </w:rPr>
      </w:pPr>
      <w:r w:rsidRPr="000069D8">
        <w:rPr>
          <w:rFonts w:cs="Times New Roman"/>
          <w:noProof/>
          <w:szCs w:val="24"/>
          <w:lang w:val="it-IT"/>
        </w:rPr>
        <w:t>(firma digitale oppure firma autografa scansionata, con allegata copia del documento d’identità in corso di validità)</w:t>
      </w:r>
    </w:p>
    <w:sectPr w:rsidR="00A67DE9" w:rsidRPr="000069D8" w:rsidSect="00034616">
      <w:footerReference w:type="default" r:id="rId10"/>
      <w:pgSz w:w="12240" w:h="15840"/>
      <w:pgMar w:top="1247" w:right="1361" w:bottom="1247" w:left="147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FBE" w:rsidRDefault="009A1BC0">
      <w:pPr>
        <w:spacing w:after="0" w:line="240" w:lineRule="auto"/>
      </w:pPr>
      <w:r>
        <w:separator/>
      </w:r>
    </w:p>
  </w:endnote>
  <w:endnote w:type="continuationSeparator" w:id="0">
    <w:p w:rsidR="00BA1FBE" w:rsidRDefault="009A1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DE9" w:rsidRDefault="009A1BC0">
    <w:pPr>
      <w:pStyle w:val="Pidipagina"/>
      <w:jc w:val="center"/>
    </w:pPr>
    <w:r>
      <w:rPr>
        <w:sz w:val="18"/>
      </w:rPr>
      <w:t>Allegato A – Manifestazione di interesse Sa Mesa Longa – Comune di San Vero Milis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FBE" w:rsidRDefault="009A1BC0">
      <w:pPr>
        <w:spacing w:after="0" w:line="240" w:lineRule="auto"/>
      </w:pPr>
      <w:r>
        <w:separator/>
      </w:r>
    </w:p>
  </w:footnote>
  <w:footnote w:type="continuationSeparator" w:id="0">
    <w:p w:rsidR="00BA1FBE" w:rsidRDefault="009A1B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nsid w:val="FFFFFF89"/>
    <w:multiLevelType w:val="singleLevel"/>
    <w:tmpl w:val="32C2AEA6"/>
    <w:lvl w:ilvl="0">
      <w:start w:val="1"/>
      <w:numFmt w:val="bullet"/>
      <w:pStyle w:val="Puntoelenco"/>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69D8"/>
    <w:rsid w:val="00034616"/>
    <w:rsid w:val="0006063C"/>
    <w:rsid w:val="0015074B"/>
    <w:rsid w:val="0029639D"/>
    <w:rsid w:val="00326F90"/>
    <w:rsid w:val="00670442"/>
    <w:rsid w:val="00851E80"/>
    <w:rsid w:val="009A1BC0"/>
    <w:rsid w:val="00A67DE9"/>
    <w:rsid w:val="00AA1D8D"/>
    <w:rsid w:val="00B47730"/>
    <w:rsid w:val="00BA1FB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C693F"/>
    <w:pPr>
      <w:spacing w:after="120"/>
    </w:pPr>
    <w:rPr>
      <w:rFonts w:ascii="Times New Roman" w:eastAsia="Times New Roman" w:hAnsi="Times New Roman"/>
      <w:sz w:val="24"/>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ind w:left="360"/>
      <w:contextualSpacing/>
    </w:pPr>
  </w:style>
  <w:style w:type="paragraph" w:styleId="Elencocontinua2">
    <w:name w:val="List Continue 2"/>
    <w:basedOn w:val="Normale"/>
    <w:uiPriority w:val="99"/>
    <w:unhideWhenUsed/>
    <w:rsid w:val="0029639D"/>
    <w:pPr>
      <w:ind w:left="720"/>
      <w:contextualSpacing/>
    </w:pPr>
  </w:style>
  <w:style w:type="paragraph" w:styleId="Elencocontinua3">
    <w:name w:val="List Continue 3"/>
    <w:basedOn w:val="Normale"/>
    <w:uiPriority w:val="99"/>
    <w:unhideWhenUsed/>
    <w:rsid w:val="0029639D"/>
    <w:pPr>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851E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C693F"/>
    <w:pPr>
      <w:spacing w:after="120"/>
    </w:pPr>
    <w:rPr>
      <w:rFonts w:ascii="Times New Roman" w:eastAsia="Times New Roman" w:hAnsi="Times New Roman"/>
      <w:sz w:val="24"/>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ind w:left="360"/>
      <w:contextualSpacing/>
    </w:pPr>
  </w:style>
  <w:style w:type="paragraph" w:styleId="Elencocontinua2">
    <w:name w:val="List Continue 2"/>
    <w:basedOn w:val="Normale"/>
    <w:uiPriority w:val="99"/>
    <w:unhideWhenUsed/>
    <w:rsid w:val="0029639D"/>
    <w:pPr>
      <w:ind w:left="720"/>
      <w:contextualSpacing/>
    </w:pPr>
  </w:style>
  <w:style w:type="paragraph" w:styleId="Elencocontinua3">
    <w:name w:val="List Continue 3"/>
    <w:basedOn w:val="Normale"/>
    <w:uiPriority w:val="99"/>
    <w:unhideWhenUsed/>
    <w:rsid w:val="0029639D"/>
    <w:pPr>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851E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rotocollo@pec.comune.sanveromilis.o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B54B8-AA60-4D08-B2F9-BC0E38A55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1038</Words>
  <Characters>5918</Characters>
  <Application>Microsoft Office Word</Application>
  <DocSecurity>0</DocSecurity>
  <Lines>49</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segretario</cp:lastModifiedBy>
  <cp:revision>3</cp:revision>
  <dcterms:created xsi:type="dcterms:W3CDTF">2026-05-05T10:53:00Z</dcterms:created>
  <dcterms:modified xsi:type="dcterms:W3CDTF">2026-05-05T11:39:00Z</dcterms:modified>
</cp:coreProperties>
</file>